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77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Миркамилов Шерозбек Шухратбекович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Сургутский район, г.Лянтор, </w:t>
      </w:r>
      <w:r>
        <w:rPr>
          <w:rStyle w:val="cat-UserDefinedgrp-34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Ш.Ш.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86230001916733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Ш.Ш.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явилс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отчету, срок хранения корреспонденции истек.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</w:t>
      </w:r>
      <w:r>
        <w:rPr>
          <w:rFonts w:ascii="Times New Roman" w:eastAsia="Times New Roman" w:hAnsi="Times New Roman" w:cs="Times New Roman"/>
          <w:sz w:val="28"/>
          <w:szCs w:val="28"/>
        </w:rPr>
        <w:t>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Ш.Ш.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Ш.Ш.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18810086230001916733 от 17.12.2024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Ш.Ш.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либо отягчающих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ст. 4.3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Миркамилов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Шерозбек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Шухратбекович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00.00 /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834615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0">
    <w:name w:val="cat-UserDefined grp-33 rplc-10"/>
    <w:basedOn w:val="DefaultParagraphFont"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4rplc-18">
    <w:name w:val="cat-UserDefined grp-34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A49B2-3A7E-4D1C-B8DF-9C69D79A815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